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2211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находящийся по адресу: ХМАО-Югра, </w:t>
      </w:r>
      <w:r>
        <w:rPr>
          <w:rStyle w:val="cat-Addressgrp-2rplc-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Абзаитова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Александра </w:t>
      </w:r>
      <w:r>
        <w:rPr>
          <w:rFonts w:ascii="Times New Roman" w:eastAsia="Times New Roman" w:hAnsi="Times New Roman" w:cs="Times New Roman"/>
          <w:sz w:val="27"/>
          <w:szCs w:val="27"/>
        </w:rPr>
        <w:t>Шавкетовича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0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Абзаитов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А.Ш.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1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Sumgrp-18rplc-16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14.03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40</w:t>
      </w:r>
      <w:r>
        <w:rPr>
          <w:rFonts w:ascii="Times New Roman" w:eastAsia="Times New Roman" w:hAnsi="Times New Roman" w:cs="Times New Roman"/>
          <w:sz w:val="27"/>
          <w:szCs w:val="27"/>
        </w:rPr>
        <w:t>314051762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Абзаитов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А.Ш.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Абзаитова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А.Ш.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Абзаитова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А.Ш.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24</w:t>
      </w:r>
      <w:r>
        <w:rPr>
          <w:rFonts w:ascii="Times New Roman" w:eastAsia="Times New Roman" w:hAnsi="Times New Roman" w:cs="Times New Roman"/>
          <w:sz w:val="27"/>
          <w:szCs w:val="27"/>
        </w:rPr>
        <w:t>.08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14.03.2024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586240314051762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13.04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Абзаитова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А.Ш.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Абзаитова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А.Ш.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административного штрафа в двукратном размере суммы неуплаченного административного штрафа, но не </w:t>
      </w:r>
      <w:r>
        <w:rPr>
          <w:rStyle w:val="cat-SumInWordsgrp-20rplc-26"/>
          <w:rFonts w:ascii="Times New Roman" w:eastAsia="Times New Roman" w:hAnsi="Times New Roman" w:cs="Times New Roman"/>
          <w:sz w:val="27"/>
          <w:szCs w:val="27"/>
        </w:rPr>
        <w:t>сумма прописью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Абзаитова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Александра </w:t>
      </w:r>
      <w:r>
        <w:rPr>
          <w:rFonts w:ascii="Times New Roman" w:eastAsia="Times New Roman" w:hAnsi="Times New Roman" w:cs="Times New Roman"/>
          <w:sz w:val="27"/>
          <w:szCs w:val="27"/>
        </w:rPr>
        <w:t>Шавкетовича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Style w:val="cat-Sumgrp-19rplc-28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30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октября </w:t>
      </w:r>
      <w:r>
        <w:rPr>
          <w:rFonts w:ascii="Times New Roman" w:eastAsia="Times New Roman" w:hAnsi="Times New Roman" w:cs="Times New Roman"/>
          <w:sz w:val="18"/>
          <w:szCs w:val="18"/>
        </w:rPr>
        <w:t>2024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2211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5rplc-33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//УФК по Ханты-Мансийскому автономному округу-Югре </w:t>
      </w:r>
      <w:r>
        <w:rPr>
          <w:rStyle w:val="cat-Addressgrp-5rplc-34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3rplc-35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ОКТМО </w:t>
      </w:r>
      <w:r>
        <w:rPr>
          <w:rStyle w:val="cat-PhoneNumbergrp-24rplc-36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ИНН </w:t>
      </w:r>
      <w:r>
        <w:rPr>
          <w:rStyle w:val="cat-PhoneNumbergrp-25rplc-37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КПП </w:t>
      </w:r>
      <w:r>
        <w:rPr>
          <w:rStyle w:val="cat-PhoneNumbergrp-26rplc-38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КБК </w:t>
      </w:r>
      <w:r>
        <w:rPr>
          <w:rStyle w:val="cat-PhoneNumbergrp-27rplc-39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PhoneNumbergrp-28rplc-40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0412365400665022112420106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105 дома 9 по </w:t>
      </w:r>
      <w:r>
        <w:rPr>
          <w:rStyle w:val="cat-Addressgrp-6rplc-41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Addressgrp-3rplc-42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0rplc-43"/>
          <w:rFonts w:ascii="Times New Roman" w:eastAsia="Times New Roman" w:hAnsi="Times New Roman" w:cs="Times New Roman"/>
          <w:sz w:val="20"/>
          <w:szCs w:val="20"/>
        </w:rPr>
        <w:t>сумма прописью</w:t>
      </w:r>
      <w:r>
        <w:rPr>
          <w:rFonts w:ascii="Times New Roman" w:eastAsia="Times New Roman" w:hAnsi="Times New Roman" w:cs="Times New Roman"/>
          <w:sz w:val="20"/>
          <w:szCs w:val="20"/>
        </w:rPr>
        <w:t>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30rplc-8">
    <w:name w:val="cat-UserDefined grp-30 rplc-8"/>
    <w:basedOn w:val="DefaultParagraphFont"/>
  </w:style>
  <w:style w:type="character" w:customStyle="1" w:styleId="cat-UserDefinedgrp-31rplc-13">
    <w:name w:val="cat-UserDefined grp-31 rplc-13"/>
    <w:basedOn w:val="DefaultParagraphFont"/>
  </w:style>
  <w:style w:type="character" w:customStyle="1" w:styleId="cat-Sumgrp-18rplc-16">
    <w:name w:val="cat-Sum grp-18 rplc-16"/>
    <w:basedOn w:val="DefaultParagraphFont"/>
  </w:style>
  <w:style w:type="character" w:customStyle="1" w:styleId="cat-SumInWordsgrp-20rplc-26">
    <w:name w:val="cat-SumInWords grp-20 rplc-26"/>
    <w:basedOn w:val="DefaultParagraphFont"/>
  </w:style>
  <w:style w:type="character" w:customStyle="1" w:styleId="cat-Sumgrp-19rplc-28">
    <w:name w:val="cat-Sum grp-19 rplc-28"/>
    <w:basedOn w:val="DefaultParagraphFont"/>
  </w:style>
  <w:style w:type="character" w:customStyle="1" w:styleId="cat-Addressgrp-5rplc-33">
    <w:name w:val="cat-Address grp-5 rplc-33"/>
    <w:basedOn w:val="DefaultParagraphFont"/>
  </w:style>
  <w:style w:type="character" w:customStyle="1" w:styleId="cat-Addressgrp-5rplc-34">
    <w:name w:val="cat-Address grp-5 rplc-34"/>
    <w:basedOn w:val="DefaultParagraphFont"/>
  </w:style>
  <w:style w:type="character" w:customStyle="1" w:styleId="cat-PhoneNumbergrp-23rplc-35">
    <w:name w:val="cat-PhoneNumber grp-23 rplc-35"/>
    <w:basedOn w:val="DefaultParagraphFont"/>
  </w:style>
  <w:style w:type="character" w:customStyle="1" w:styleId="cat-PhoneNumbergrp-24rplc-36">
    <w:name w:val="cat-PhoneNumber grp-24 rplc-36"/>
    <w:basedOn w:val="DefaultParagraphFont"/>
  </w:style>
  <w:style w:type="character" w:customStyle="1" w:styleId="cat-PhoneNumbergrp-25rplc-37">
    <w:name w:val="cat-PhoneNumber grp-25 rplc-37"/>
    <w:basedOn w:val="DefaultParagraphFont"/>
  </w:style>
  <w:style w:type="character" w:customStyle="1" w:styleId="cat-PhoneNumbergrp-26rplc-38">
    <w:name w:val="cat-PhoneNumber grp-26 rplc-38"/>
    <w:basedOn w:val="DefaultParagraphFont"/>
  </w:style>
  <w:style w:type="character" w:customStyle="1" w:styleId="cat-PhoneNumbergrp-27rplc-39">
    <w:name w:val="cat-PhoneNumber grp-27 rplc-39"/>
    <w:basedOn w:val="DefaultParagraphFont"/>
  </w:style>
  <w:style w:type="character" w:customStyle="1" w:styleId="cat-PhoneNumbergrp-28rplc-40">
    <w:name w:val="cat-PhoneNumber grp-28 rplc-40"/>
    <w:basedOn w:val="DefaultParagraphFont"/>
  </w:style>
  <w:style w:type="character" w:customStyle="1" w:styleId="cat-Addressgrp-6rplc-41">
    <w:name w:val="cat-Address grp-6 rplc-41"/>
    <w:basedOn w:val="DefaultParagraphFont"/>
  </w:style>
  <w:style w:type="character" w:customStyle="1" w:styleId="cat-Addressgrp-3rplc-42">
    <w:name w:val="cat-Address grp-3 rplc-42"/>
    <w:basedOn w:val="DefaultParagraphFont"/>
  </w:style>
  <w:style w:type="character" w:customStyle="1" w:styleId="cat-SumInWordsgrp-20rplc-43">
    <w:name w:val="cat-SumInWords grp-20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